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Integrated 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organized motion    </w:t>
      </w:r>
      <w:r>
        <w:t xml:space="preserve">   random motion    </w:t>
      </w:r>
      <w:r>
        <w:t xml:space="preserve">   inner core    </w:t>
      </w:r>
      <w:r>
        <w:t xml:space="preserve">   crust    </w:t>
      </w:r>
      <w:r>
        <w:t xml:space="preserve">   earth layers    </w:t>
      </w:r>
      <w:r>
        <w:t xml:space="preserve">   radioactive decay    </w:t>
      </w:r>
      <w:r>
        <w:t xml:space="preserve">   isotope    </w:t>
      </w:r>
      <w:r>
        <w:t xml:space="preserve">   aerosol    </w:t>
      </w:r>
      <w:r>
        <w:t xml:space="preserve">   climate change    </w:t>
      </w:r>
      <w:r>
        <w:t xml:space="preserve">   earthquake    </w:t>
      </w:r>
      <w:r>
        <w:t xml:space="preserve">   volcano    </w:t>
      </w:r>
      <w:r>
        <w:t xml:space="preserve">   plate tectonics    </w:t>
      </w:r>
      <w:r>
        <w:t xml:space="preserve">   rule of eight    </w:t>
      </w:r>
      <w:r>
        <w:t xml:space="preserve">   valence electron    </w:t>
      </w:r>
      <w:r>
        <w:t xml:space="preserve">   ionic bond    </w:t>
      </w:r>
      <w:r>
        <w:t xml:space="preserve">   covalent bond    </w:t>
      </w:r>
      <w:r>
        <w:t xml:space="preserve">   periodic table    </w:t>
      </w:r>
      <w:r>
        <w:t xml:space="preserve">   molecule    </w:t>
      </w:r>
      <w:r>
        <w:t xml:space="preserve">   atom    </w:t>
      </w:r>
      <w:r>
        <w:t xml:space="preserve">   Mechanical Wave    </w:t>
      </w:r>
      <w:r>
        <w:t xml:space="preserve">   Electromagnetic Wave    </w:t>
      </w:r>
      <w:r>
        <w:t xml:space="preserve">   igneous rock    </w:t>
      </w:r>
      <w:r>
        <w:t xml:space="preserve">   work    </w:t>
      </w:r>
      <w:r>
        <w:t xml:space="preserve">   Force    </w:t>
      </w:r>
      <w:r>
        <w:t xml:space="preserve">   Energy chain    </w:t>
      </w:r>
      <w:r>
        <w:t xml:space="preserve">   Thermal Energy    </w:t>
      </w:r>
      <w:r>
        <w:t xml:space="preserve">   Law of Energy Conservation    </w:t>
      </w:r>
      <w:r>
        <w:t xml:space="preserve">   Kinetic Energy    </w:t>
      </w:r>
      <w:r>
        <w:t xml:space="preserve">   Elastic Energy    </w:t>
      </w:r>
      <w:r>
        <w:t xml:space="preserve">   Electron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Science Terms</dc:title>
  <dcterms:created xsi:type="dcterms:W3CDTF">2021-10-11T09:43:49Z</dcterms:created>
  <dcterms:modified xsi:type="dcterms:W3CDTF">2021-10-11T09:43:49Z</dcterms:modified>
</cp:coreProperties>
</file>