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Integrated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in fluids from hot areas to cold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the continents joined together to make one big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scientific theory that describes the movements of continental plates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a CER answers the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layer of the Earth that is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a CER supports the claim with numbers and observations?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objects in a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convection currents, what kind of fluids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thinnest layer of the Earth that is composed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Science Vocab</dc:title>
  <dcterms:created xsi:type="dcterms:W3CDTF">2021-10-11T09:44:12Z</dcterms:created>
  <dcterms:modified xsi:type="dcterms:W3CDTF">2021-10-11T09:44:12Z</dcterms:modified>
</cp:coreProperties>
</file>