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Integrated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bond formed between oppositely charged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between mass and volume or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stating that the volumes of gases undergoing a reaction at constant pressure and temperature are in a simple ratio to each other and to that of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 or molecule with a net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whose presence changes the rate of a chemical reaction without being consumed or significantly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that occurs when a substance changes composition by forming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is composed of only one type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form of an element with a normal number of protons but a different number of neutrons in the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bond formed when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positively charged subatomic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stating that the pressure of a given mass of an ideal gas is inversely proportional to its volume at a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atoms or molecules in one mole of a substance, equal to 6.023 × 1023.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change in which the form of matter is altered but one substance is not transformed into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or molecule that is formed from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stating that the volume of an ideal gas at constant pressure is directly proportional to the absolute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 found in the outermost energy shell of an atom and determines the atom’s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made up of at least two different pure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Neutral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substance or molecule that participate in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Science Vocabulary</dc:title>
  <dcterms:created xsi:type="dcterms:W3CDTF">2021-10-11T09:45:09Z</dcterms:created>
  <dcterms:modified xsi:type="dcterms:W3CDTF">2021-10-11T09:45:09Z</dcterms:modified>
</cp:coreProperties>
</file>