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Integrated 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by which the test results can be compared.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application of science to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you can change to see how it will affect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set of investigation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effect of one thing on another using controlled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changes as a result of changes in the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possible explanation for a problem using what you know and what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statement about what happens in nature and that seems to be true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does not change when other variables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quantity that can have more than a single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an idea, event, or object to help people better understand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explanation of things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what the scientist expects changes how the results are viewed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Science Vocabulary Words</dc:title>
  <dcterms:created xsi:type="dcterms:W3CDTF">2021-10-11T09:44:37Z</dcterms:created>
  <dcterms:modified xsi:type="dcterms:W3CDTF">2021-10-11T09:44:37Z</dcterms:modified>
</cp:coreProperties>
</file>