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Integrated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constitution    </w:t>
      </w:r>
      <w:r>
        <w:t xml:space="preserve">   supreme court    </w:t>
      </w:r>
      <w:r>
        <w:t xml:space="preserve">   congress    </w:t>
      </w:r>
      <w:r>
        <w:t xml:space="preserve">   president    </w:t>
      </w:r>
      <w:r>
        <w:t xml:space="preserve">   democracy    </w:t>
      </w:r>
      <w:r>
        <w:t xml:space="preserve">   oligarchy    </w:t>
      </w:r>
      <w:r>
        <w:t xml:space="preserve">   dictatorship    </w:t>
      </w:r>
      <w:r>
        <w:t xml:space="preserve">   monarchy    </w:t>
      </w:r>
      <w:r>
        <w:t xml:space="preserve">   government    </w:t>
      </w:r>
      <w:r>
        <w:t xml:space="preserve">   executive branch    </w:t>
      </w:r>
      <w:r>
        <w:t xml:space="preserve">   judicial branch    </w:t>
      </w:r>
      <w:r>
        <w:t xml:space="preserve">   legislative branch    </w:t>
      </w:r>
      <w:r>
        <w:t xml:space="preserve">   civics    </w:t>
      </w:r>
      <w:r>
        <w:t xml:space="preserve">   amend    </w:t>
      </w:r>
      <w:r>
        <w:t xml:space="preserve">   separation of powers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Social Studies</dc:title>
  <dcterms:created xsi:type="dcterms:W3CDTF">2021-10-11T09:44:32Z</dcterms:created>
  <dcterms:modified xsi:type="dcterms:W3CDTF">2021-10-11T09:44:32Z</dcterms:modified>
</cp:coreProperties>
</file>