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Integrative Family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EMPATHY    </w:t>
      </w:r>
      <w:r>
        <w:t xml:space="preserve">   EXPERIENTIAL    </w:t>
      </w:r>
      <w:r>
        <w:t xml:space="preserve">   NONVERBAL    </w:t>
      </w:r>
      <w:r>
        <w:t xml:space="preserve">   COMMUNICATION    </w:t>
      </w:r>
      <w:r>
        <w:t xml:space="preserve">   INDIVIDUAL    </w:t>
      </w:r>
      <w:r>
        <w:t xml:space="preserve">   APPROACH    </w:t>
      </w:r>
      <w:r>
        <w:t xml:space="preserve">   DISCOMFORT    </w:t>
      </w:r>
      <w:r>
        <w:t xml:space="preserve">   CONNECTION    </w:t>
      </w:r>
      <w:r>
        <w:t xml:space="preserve">   VALIDATED    </w:t>
      </w:r>
      <w:r>
        <w:t xml:space="preserve">   FEELINGS    </w:t>
      </w:r>
      <w:r>
        <w:t xml:space="preserve">   INTERVENTION    </w:t>
      </w:r>
      <w:r>
        <w:t xml:space="preserve">   THOUGHTS    </w:t>
      </w:r>
      <w:r>
        <w:t xml:space="preserve">   THERAPIST    </w:t>
      </w:r>
      <w:r>
        <w:t xml:space="preserve">   GOALS    </w:t>
      </w:r>
      <w:r>
        <w:t xml:space="preserve">   LOVE    </w:t>
      </w:r>
      <w:r>
        <w:t xml:space="preserve">   SUPPORT    </w:t>
      </w:r>
      <w:r>
        <w:t xml:space="preserve">   MAPS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Integrative Family Therapy</dc:title>
  <dcterms:created xsi:type="dcterms:W3CDTF">2021-10-11T09:43:51Z</dcterms:created>
  <dcterms:modified xsi:type="dcterms:W3CDTF">2021-10-11T09:43:51Z</dcterms:modified>
</cp:coreProperties>
</file>