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Integrative Health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no soda    </w:t>
      </w:r>
      <w:r>
        <w:t xml:space="preserve">   balance    </w:t>
      </w:r>
      <w:r>
        <w:t xml:space="preserve">   detoxify    </w:t>
      </w:r>
      <w:r>
        <w:t xml:space="preserve">   coconut oil    </w:t>
      </w:r>
      <w:r>
        <w:t xml:space="preserve">   vegetables    </w:t>
      </w:r>
      <w:r>
        <w:t xml:space="preserve">   calm    </w:t>
      </w:r>
      <w:r>
        <w:t xml:space="preserve">   love    </w:t>
      </w:r>
      <w:r>
        <w:t xml:space="preserve">   sing    </w:t>
      </w:r>
      <w:r>
        <w:t xml:space="preserve">   social    </w:t>
      </w:r>
      <w:r>
        <w:t xml:space="preserve">   mindfulness    </w:t>
      </w:r>
      <w:r>
        <w:t xml:space="preserve">   grass fed    </w:t>
      </w:r>
      <w:r>
        <w:t xml:space="preserve">   wild caught    </w:t>
      </w:r>
      <w:r>
        <w:t xml:space="preserve">   laughter    </w:t>
      </w:r>
      <w:r>
        <w:t xml:space="preserve">   sleep    </w:t>
      </w:r>
      <w:r>
        <w:t xml:space="preserve">   coping    </w:t>
      </w:r>
      <w:r>
        <w:t xml:space="preserve">   wellness    </w:t>
      </w:r>
      <w:r>
        <w:t xml:space="preserve">   breathe    </w:t>
      </w:r>
      <w:r>
        <w:t xml:space="preserve">   physical activity    </w:t>
      </w:r>
      <w:r>
        <w:t xml:space="preserve">   olive oil    </w:t>
      </w:r>
      <w:r>
        <w:t xml:space="preserve">   destress    </w:t>
      </w:r>
      <w:r>
        <w:t xml:space="preserve">   hydrate    </w:t>
      </w:r>
      <w:r>
        <w:t xml:space="preserve">   no smoking    </w:t>
      </w:r>
      <w:r>
        <w:t xml:space="preserve">   spiritual wellbeing    </w:t>
      </w:r>
      <w:r>
        <w:t xml:space="preserve">   eat real food    </w:t>
      </w:r>
      <w:r>
        <w:t xml:space="preserve">   self esteem    </w:t>
      </w:r>
      <w:r>
        <w:t xml:space="preserve">   healing    </w:t>
      </w:r>
      <w:r>
        <w:t xml:space="preserve">   holistic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Integrative Health 2</dc:title>
  <dcterms:created xsi:type="dcterms:W3CDTF">2021-10-11T09:44:21Z</dcterms:created>
  <dcterms:modified xsi:type="dcterms:W3CDTF">2021-10-11T09:44:21Z</dcterms:modified>
</cp:coreProperties>
</file>