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Integrative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holistic    </w:t>
      </w:r>
      <w:r>
        <w:t xml:space="preserve">   destress    </w:t>
      </w:r>
      <w:r>
        <w:t xml:space="preserve">   laughter    </w:t>
      </w:r>
      <w:r>
        <w:t xml:space="preserve">   calm    </w:t>
      </w:r>
      <w:r>
        <w:t xml:space="preserve">   healing    </w:t>
      </w:r>
      <w:r>
        <w:t xml:space="preserve">   olive oil    </w:t>
      </w:r>
      <w:r>
        <w:t xml:space="preserve">   wild caught    </w:t>
      </w:r>
      <w:r>
        <w:t xml:space="preserve">   vegetables    </w:t>
      </w:r>
      <w:r>
        <w:t xml:space="preserve">   self esteem    </w:t>
      </w:r>
      <w:r>
        <w:t xml:space="preserve">   physical activity    </w:t>
      </w:r>
      <w:r>
        <w:t xml:space="preserve">   grass fed    </w:t>
      </w:r>
      <w:r>
        <w:t xml:space="preserve">   coconut oil    </w:t>
      </w:r>
      <w:r>
        <w:t xml:space="preserve">   real food    </w:t>
      </w:r>
      <w:r>
        <w:t xml:space="preserve">   breathe    </w:t>
      </w:r>
      <w:r>
        <w:t xml:space="preserve">   mindfulness    </w:t>
      </w:r>
      <w:r>
        <w:t xml:space="preserve">   detox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Integrative Health</dc:title>
  <dcterms:created xsi:type="dcterms:W3CDTF">2021-10-11T09:44:19Z</dcterms:created>
  <dcterms:modified xsi:type="dcterms:W3CDTF">2021-10-11T09:44:19Z</dcterms:modified>
</cp:coreProperties>
</file>