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Integrative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dietitian    </w:t>
      </w:r>
      <w:r>
        <w:t xml:space="preserve">   goals    </w:t>
      </w:r>
      <w:r>
        <w:t xml:space="preserve">   energy    </w:t>
      </w:r>
      <w:r>
        <w:t xml:space="preserve">   eat    </w:t>
      </w:r>
      <w:r>
        <w:t xml:space="preserve">   challenge    </w:t>
      </w:r>
      <w:r>
        <w:t xml:space="preserve">   exercise    </w:t>
      </w:r>
      <w:r>
        <w:t xml:space="preserve">   biometrics    </w:t>
      </w:r>
      <w:r>
        <w:t xml:space="preserve">   vegetables    </w:t>
      </w:r>
      <w:r>
        <w:t xml:space="preserve">   nourish    </w:t>
      </w:r>
      <w:r>
        <w:t xml:space="preserve">   positivity    </w:t>
      </w:r>
      <w:r>
        <w:t xml:space="preserve">   strength    </w:t>
      </w:r>
      <w:r>
        <w:t xml:space="preserve">   fruits    </w:t>
      </w:r>
      <w:r>
        <w:t xml:space="preserve">   fitness    </w:t>
      </w:r>
      <w:r>
        <w:t xml:space="preserve">   nutrition    </w:t>
      </w:r>
      <w:r>
        <w:t xml:space="preserve">   health    </w:t>
      </w:r>
      <w:r>
        <w:t xml:space="preserve">   walking    </w:t>
      </w:r>
      <w:r>
        <w:t xml:space="preserve">   weight    </w:t>
      </w:r>
      <w:r>
        <w:t xml:space="preserve">   worksite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Medicine</dc:title>
  <dcterms:created xsi:type="dcterms:W3CDTF">2021-10-11T09:45:39Z</dcterms:created>
  <dcterms:modified xsi:type="dcterms:W3CDTF">2021-10-11T09:45:39Z</dcterms:modified>
</cp:coreProperties>
</file>