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Integrative Medicine Approach to Hypertension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Antioxidants have been shown to block ___________ ____ induced increases in BP.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forms of magnesium generally cause diarrhea?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Iodized salt is commonly referred to as ______ salt.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Recommended diet for hypertension.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Sodium intake below the recommended level of _______ mg daily can significantly and quickly lower BP.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Folic acid and vitamin B6 lowers __________ levels.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Low intracellular potassium levels may be the result of low _______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breathing is deep and relaxed.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L-citrulline and L-arginine are important in the formation of ________   ________ (vasodilator).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bonito anti-ACE peptides are considered a ______ because the transformed peptides exert an 800% greater activity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also known as ubiquinone and is an essential component of the mitochondria.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FDA restricts the amount of potassium available in OTC potassium supplement to _____ mg per dose.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Integrative Medicine Approach to Hypertension</dc:title>
  <dcterms:created xsi:type="dcterms:W3CDTF">2021-10-11T09:45:42Z</dcterms:created>
  <dcterms:modified xsi:type="dcterms:W3CDTF">2021-10-11T09:45:42Z</dcterms:modified>
</cp:coreProperties>
</file>