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Integrity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decency    </w:t>
      </w:r>
      <w:r>
        <w:t xml:space="preserve">   ethical    </w:t>
      </w:r>
      <w:r>
        <w:t xml:space="preserve">   faith    </w:t>
      </w:r>
      <w:r>
        <w:t xml:space="preserve">   accountability    </w:t>
      </w:r>
      <w:r>
        <w:t xml:space="preserve">   moral    </w:t>
      </w:r>
      <w:r>
        <w:t xml:space="preserve">   value    </w:t>
      </w:r>
      <w:r>
        <w:t xml:space="preserve">   truth    </w:t>
      </w:r>
      <w:r>
        <w:t xml:space="preserve">   respect    </w:t>
      </w:r>
      <w:r>
        <w:t xml:space="preserve">   Sincere    </w:t>
      </w:r>
      <w:r>
        <w:t xml:space="preserve">   Honour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Integrity </dc:title>
  <dcterms:created xsi:type="dcterms:W3CDTF">2021-10-11T09:44:50Z</dcterms:created>
  <dcterms:modified xsi:type="dcterms:W3CDTF">2021-10-11T09:44:50Z</dcterms:modified>
</cp:coreProperties>
</file>