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 adherence to a code of especially moral or artistic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conforms to accepted standards of morality or respectability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morally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is unbiased and will always choose the right thing is considered being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others needs before one's self, giving others the benefit of the doubt and always choosing honesty are 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guided by truth, reason, justice, and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kindly feeling; kindness;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you know that you can talk to about your problems is considered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can always depend on a person they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free from pretense, deceit, or hypocrisy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noble in character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is proud of their accomplishments but does not brag is showing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excellence and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believes in always doing the right thing has good moral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is ____ owns up for their own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integrity is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bribed or morally corrupted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adherence to the facts 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responsible     </w:t>
      </w:r>
      <w:r>
        <w:t xml:space="preserve">   honesty    </w:t>
      </w:r>
      <w:r>
        <w:t xml:space="preserve">   incorruptible     </w:t>
      </w:r>
      <w:r>
        <w:t xml:space="preserve">   deceit    </w:t>
      </w:r>
      <w:r>
        <w:t xml:space="preserve">   trustworthy    </w:t>
      </w:r>
      <w:r>
        <w:t xml:space="preserve">   character     </w:t>
      </w:r>
      <w:r>
        <w:t xml:space="preserve">   upstanding     </w:t>
      </w:r>
      <w:r>
        <w:t xml:space="preserve">   just    </w:t>
      </w:r>
      <w:r>
        <w:t xml:space="preserve">   goodness    </w:t>
      </w:r>
      <w:r>
        <w:t xml:space="preserve">   fair    </w:t>
      </w:r>
      <w:r>
        <w:t xml:space="preserve">   rightness     </w:t>
      </w:r>
      <w:r>
        <w:t xml:space="preserve">   sincerity    </w:t>
      </w:r>
      <w:r>
        <w:t xml:space="preserve">   decency    </w:t>
      </w:r>
      <w:r>
        <w:t xml:space="preserve">   nobility    </w:t>
      </w:r>
      <w:r>
        <w:t xml:space="preserve">   reliable     </w:t>
      </w:r>
      <w:r>
        <w:t xml:space="preserve">   verity     </w:t>
      </w:r>
      <w:r>
        <w:t xml:space="preserve">   good character    </w:t>
      </w:r>
      <w:r>
        <w:t xml:space="preserve">   traits of integrity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2021-10-11T09:44:55Z</dcterms:created>
  <dcterms:modified xsi:type="dcterms:W3CDTF">2021-10-11T09:44:55Z</dcterms:modified>
</cp:coreProperties>
</file>