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Courage    </w:t>
      </w:r>
      <w:r>
        <w:t xml:space="preserve">   Goodness    </w:t>
      </w:r>
      <w:r>
        <w:t xml:space="preserve">   Sincere    </w:t>
      </w:r>
      <w:r>
        <w:t xml:space="preserve">   Loyal    </w:t>
      </w:r>
      <w:r>
        <w:t xml:space="preserve">   Respect    </w:t>
      </w:r>
      <w:r>
        <w:t xml:space="preserve">   Moral    </w:t>
      </w:r>
      <w:r>
        <w:t xml:space="preserve">   Value    </w:t>
      </w:r>
      <w:r>
        <w:t xml:space="preserve">   Honesty    </w:t>
      </w:r>
      <w:r>
        <w:t xml:space="preserve">   Truth    </w:t>
      </w:r>
      <w:r>
        <w:t xml:space="preserve">   Honor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</dc:title>
  <dcterms:created xsi:type="dcterms:W3CDTF">2021-10-11T09:44:57Z</dcterms:created>
  <dcterms:modified xsi:type="dcterms:W3CDTF">2021-10-11T09:44:57Z</dcterms:modified>
</cp:coreProperties>
</file>