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treatyofversailles    </w:t>
      </w:r>
      <w:r>
        <w:t xml:space="preserve">   hiroshima    </w:t>
      </w:r>
      <w:r>
        <w:t xml:space="preserve">   axispowers    </w:t>
      </w:r>
      <w:r>
        <w:t xml:space="preserve">   bliztkrieg    </w:t>
      </w:r>
      <w:r>
        <w:t xml:space="preserve">   nagasaki    </w:t>
      </w:r>
      <w:r>
        <w:t xml:space="preserve">   battleofthebulge    </w:t>
      </w:r>
      <w:r>
        <w:t xml:space="preserve">   nurembergetrials    </w:t>
      </w:r>
      <w:r>
        <w:t xml:space="preserve">   democracy    </w:t>
      </w:r>
      <w:r>
        <w:t xml:space="preserve">   franco    </w:t>
      </w:r>
      <w:r>
        <w:t xml:space="preserve">   tojo    </w:t>
      </w:r>
      <w:r>
        <w:t xml:space="preserve">   musolini    </w:t>
      </w:r>
      <w:r>
        <w:t xml:space="preserve">   hitler    </w:t>
      </w:r>
      <w:r>
        <w:t xml:space="preserve">   holocaust    </w:t>
      </w:r>
      <w:r>
        <w:t xml:space="preserve">   genocide    </w:t>
      </w:r>
      <w:r>
        <w:t xml:space="preserve">   littleboy    </w:t>
      </w:r>
      <w:r>
        <w:t xml:space="preserve">   fatman    </w:t>
      </w:r>
      <w:r>
        <w:t xml:space="preserve">   dictator    </w:t>
      </w:r>
      <w:r>
        <w:t xml:space="preserve">   fascism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2021-10-11T09:44:59Z</dcterms:created>
  <dcterms:modified xsi:type="dcterms:W3CDTF">2021-10-11T09:44:59Z</dcterms:modified>
</cp:coreProperties>
</file>