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Integrity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oop    </w:t>
      </w:r>
      <w:r>
        <w:t xml:space="preserve">   favorite restaurant    </w:t>
      </w:r>
      <w:r>
        <w:t xml:space="preserve">   childhood hero    </w:t>
      </w:r>
      <w:r>
        <w:t xml:space="preserve">   growth with respect    </w:t>
      </w:r>
      <w:r>
        <w:t xml:space="preserve">   it starts with us    </w:t>
      </w:r>
      <w:r>
        <w:t xml:space="preserve">   social engineering    </w:t>
      </w:r>
      <w:r>
        <w:t xml:space="preserve">   clean desk policy    </w:t>
      </w:r>
      <w:r>
        <w:t xml:space="preserve">   authentication    </w:t>
      </w:r>
      <w:r>
        <w:t xml:space="preserve">   honesty    </w:t>
      </w:r>
      <w:r>
        <w:t xml:space="preserve">   ethics    </w:t>
      </w:r>
      <w:r>
        <w:t xml:space="preserve">   password    </w:t>
      </w:r>
      <w:r>
        <w:t xml:space="preserve">   spi    </w:t>
      </w:r>
      <w:r>
        <w:t xml:space="preserve">   cpni    </w:t>
      </w:r>
      <w:r>
        <w:t xml:space="preserve">   Integrity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Integrity</dc:title>
  <dcterms:created xsi:type="dcterms:W3CDTF">2021-10-11T09:45:07Z</dcterms:created>
  <dcterms:modified xsi:type="dcterms:W3CDTF">2021-10-11T09:45:07Z</dcterms:modified>
</cp:coreProperties>
</file>