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Attribute    </w:t>
      </w:r>
      <w:r>
        <w:t xml:space="preserve">   Behaviour    </w:t>
      </w:r>
      <w:r>
        <w:t xml:space="preserve">   Belief    </w:t>
      </w:r>
      <w:r>
        <w:t xml:space="preserve">   Character    </w:t>
      </w:r>
      <w:r>
        <w:t xml:space="preserve">   Conviction    </w:t>
      </w:r>
      <w:r>
        <w:t xml:space="preserve">   Honest    </w:t>
      </w:r>
      <w:r>
        <w:t xml:space="preserve">   Integrity    </w:t>
      </w:r>
      <w:r>
        <w:t xml:space="preserve">   Moral    </w:t>
      </w:r>
      <w:r>
        <w:t xml:space="preserve">   Noun    </w:t>
      </w:r>
      <w:r>
        <w:t xml:space="preserve">   Polite    </w:t>
      </w:r>
      <w:r>
        <w:t xml:space="preserve">   Principle    </w:t>
      </w:r>
      <w:r>
        <w:t xml:space="preserve">   Quality    </w:t>
      </w:r>
      <w:r>
        <w:t xml:space="preserve">   Respect    </w:t>
      </w:r>
      <w:r>
        <w:t xml:space="preserve">   Responsible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2021-10-11T09:45:11Z</dcterms:created>
  <dcterms:modified xsi:type="dcterms:W3CDTF">2021-10-11T09:45:11Z</dcterms:modified>
</cp:coreProperties>
</file>