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authenticity    </w:t>
      </w:r>
      <w:r>
        <w:t xml:space="preserve">   goodness    </w:t>
      </w:r>
      <w:r>
        <w:t xml:space="preserve">   correctness    </w:t>
      </w:r>
      <w:r>
        <w:t xml:space="preserve">   values    </w:t>
      </w:r>
      <w:r>
        <w:t xml:space="preserve">   ethical    </w:t>
      </w:r>
      <w:r>
        <w:t xml:space="preserve">   morals    </w:t>
      </w:r>
      <w:r>
        <w:t xml:space="preserve">   honor    </w:t>
      </w:r>
      <w:r>
        <w:t xml:space="preserve">   good faith    </w:t>
      </w:r>
      <w:r>
        <w:t xml:space="preserve">   trustworthy    </w:t>
      </w:r>
      <w:r>
        <w:t xml:space="preserve">   standards    </w:t>
      </w:r>
      <w:r>
        <w:t xml:space="preserve">   beliefs    </w:t>
      </w:r>
      <w:r>
        <w:t xml:space="preserve">   promise    </w:t>
      </w:r>
      <w:r>
        <w:t xml:space="preserve">   right thing    </w:t>
      </w:r>
      <w:r>
        <w:t xml:space="preserve">   truth    </w:t>
      </w:r>
      <w:r>
        <w:t xml:space="preserve">   honesty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2021-10-11T09:45:22Z</dcterms:created>
  <dcterms:modified xsi:type="dcterms:W3CDTF">2021-10-11T09:45:22Z</dcterms:modified>
</cp:coreProperties>
</file>