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feeling of deep admiration for someone or something elicited by their abilities, qualities,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fact of having a duty to deal with something or of having control over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what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the right thing when nobody's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Nephi was able to read the Liahona because he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regard that something is held to deserve; the importance, worth, or usefulness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full ownership of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 is the best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regard (an object, quality, or person) with respect or warm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recognize the full  worth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"you'll bring _______ to us all" (A Mulan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make it easier for (someone) to do something by offering one's services 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 belief in the reliability, truth, ability, or strength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true love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2021-10-11T09:45:33Z</dcterms:created>
  <dcterms:modified xsi:type="dcterms:W3CDTF">2021-10-11T09:45:33Z</dcterms:modified>
</cp:coreProperties>
</file>