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integrity    </w:t>
      </w:r>
      <w:r>
        <w:t xml:space="preserve">   unrestrained    </w:t>
      </w:r>
      <w:r>
        <w:t xml:space="preserve">   disgrace    </w:t>
      </w:r>
      <w:r>
        <w:t xml:space="preserve">   corruption    </w:t>
      </w:r>
      <w:r>
        <w:t xml:space="preserve">   dishonesty    </w:t>
      </w:r>
      <w:r>
        <w:t xml:space="preserve">   deceit    </w:t>
      </w:r>
      <w:r>
        <w:t xml:space="preserve">   straightforward    </w:t>
      </w:r>
      <w:r>
        <w:t xml:space="preserve">   truthfulness    </w:t>
      </w:r>
      <w:r>
        <w:t xml:space="preserve">   truth    </w:t>
      </w:r>
      <w:r>
        <w:t xml:space="preserve">   goodness    </w:t>
      </w:r>
      <w:r>
        <w:t xml:space="preserve">   sincerity    </w:t>
      </w:r>
      <w:r>
        <w:t xml:space="preserve">   purity    </w:t>
      </w:r>
      <w:r>
        <w:t xml:space="preserve">   principle    </w:t>
      </w:r>
      <w:r>
        <w:t xml:space="preserve">   honesty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2021-10-11T09:45:47Z</dcterms:created>
  <dcterms:modified xsi:type="dcterms:W3CDTF">2021-10-11T09:45:47Z</dcterms:modified>
</cp:coreProperties>
</file>