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just    </w:t>
      </w:r>
      <w:r>
        <w:t xml:space="preserve">   trustworthy    </w:t>
      </w:r>
      <w:r>
        <w:t xml:space="preserve">   Right    </w:t>
      </w:r>
      <w:r>
        <w:t xml:space="preserve">   Integrity    </w:t>
      </w:r>
      <w:r>
        <w:t xml:space="preserve">   honesty    </w:t>
      </w:r>
      <w:r>
        <w:t xml:space="preserve">   true    </w:t>
      </w:r>
      <w:r>
        <w:t xml:space="preserve">   think    </w:t>
      </w:r>
      <w:r>
        <w:t xml:space="preserve">   praise    </w:t>
      </w:r>
      <w:r>
        <w:t xml:space="preserve">   virtue    </w:t>
      </w:r>
      <w:r>
        <w:t xml:space="preserve">   Pure    </w:t>
      </w:r>
      <w:r>
        <w:t xml:space="preserve">   Lovely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Integrity</dc:title>
  <dcterms:created xsi:type="dcterms:W3CDTF">2021-10-11T09:44:05Z</dcterms:created>
  <dcterms:modified xsi:type="dcterms:W3CDTF">2021-10-11T09:44:05Z</dcterms:modified>
</cp:coreProperties>
</file>