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honorable    </w:t>
      </w:r>
      <w:r>
        <w:t xml:space="preserve">   loyality    </w:t>
      </w:r>
      <w:r>
        <w:t xml:space="preserve">   courage    </w:t>
      </w:r>
      <w:r>
        <w:t xml:space="preserve">   values    </w:t>
      </w:r>
      <w:r>
        <w:t xml:space="preserve">   achievement    </w:t>
      </w:r>
      <w:r>
        <w:t xml:space="preserve">   compass    </w:t>
      </w:r>
      <w:r>
        <w:t xml:space="preserve">   support    </w:t>
      </w:r>
      <w:r>
        <w:t xml:space="preserve">   decent    </w:t>
      </w:r>
      <w:r>
        <w:t xml:space="preserve">   teamwork    </w:t>
      </w:r>
      <w:r>
        <w:t xml:space="preserve">   unity    </w:t>
      </w:r>
      <w:r>
        <w:t xml:space="preserve">   truth    </w:t>
      </w:r>
      <w:r>
        <w:t xml:space="preserve">   success    </w:t>
      </w:r>
      <w:r>
        <w:t xml:space="preserve">   principle    </w:t>
      </w:r>
      <w:r>
        <w:t xml:space="preserve">   goodness    </w:t>
      </w:r>
      <w:r>
        <w:t xml:space="preserve">   morality    </w:t>
      </w:r>
      <w:r>
        <w:t xml:space="preserve">   respect    </w:t>
      </w:r>
      <w:r>
        <w:t xml:space="preserve">   ethical    </w:t>
      </w:r>
      <w:r>
        <w:t xml:space="preserve">   sincere    </w:t>
      </w:r>
      <w:r>
        <w:t xml:space="preserve">   honesty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2021-10-11T09:44:28Z</dcterms:created>
  <dcterms:modified xsi:type="dcterms:W3CDTF">2021-10-11T09:44:28Z</dcterms:modified>
</cp:coreProperties>
</file>