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 College of Health - 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Money    </w:t>
      </w:r>
      <w:r>
        <w:t xml:space="preserve">   Judge    </w:t>
      </w:r>
      <w:r>
        <w:t xml:space="preserve">   Felony    </w:t>
      </w:r>
      <w:r>
        <w:t xml:space="preserve">   Treason    </w:t>
      </w:r>
      <w:r>
        <w:t xml:space="preserve">   Bills    </w:t>
      </w:r>
      <w:r>
        <w:t xml:space="preserve">   Nations    </w:t>
      </w:r>
      <w:r>
        <w:t xml:space="preserve">   Rules    </w:t>
      </w:r>
      <w:r>
        <w:t xml:space="preserve">   Constitution    </w:t>
      </w:r>
      <w:r>
        <w:t xml:space="preserve">   Vote    </w:t>
      </w:r>
      <w:r>
        <w:t xml:space="preserve">   Senator    </w:t>
      </w:r>
      <w:r>
        <w:t xml:space="preserve">   Law    </w:t>
      </w:r>
      <w:r>
        <w:t xml:space="preserve">   Power    </w:t>
      </w:r>
      <w:r>
        <w:t xml:space="preserve">   President    </w:t>
      </w:r>
      <w:r>
        <w:t xml:space="preserve">   Election    </w:t>
      </w:r>
      <w:r>
        <w:t xml:space="preserve">   Taxes    </w:t>
      </w:r>
      <w:r>
        <w:t xml:space="preserve">   Justice    </w:t>
      </w:r>
      <w:r>
        <w:t xml:space="preserve">   People    </w:t>
      </w:r>
      <w:r>
        <w:t xml:space="preserve">   America    </w:t>
      </w:r>
      <w:r>
        <w:t xml:space="preserve">   Citizen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College of Health - Constitution Day</dc:title>
  <dcterms:created xsi:type="dcterms:W3CDTF">2021-10-11T09:45:18Z</dcterms:created>
  <dcterms:modified xsi:type="dcterms:W3CDTF">2021-10-11T09:45:18Z</dcterms:modified>
</cp:coreProperties>
</file>