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innocent or childlike simplicity and candidness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forming a complete and pleasing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deserving of trust or confidence; dependable;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accordance with or characterized by principles of honor;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conformity to the rules of right conduct; moral or virtuous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honesty or lawfulness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quality of being good. moral excellence; virtue. kindly feeling; kindness; generosity. excellence of quality: goodness of workmanship. the best part of anything; essence;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adhering to rectitude; righteous, honest, or just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punctiliously or minutely careful, precise,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in your right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moral and ethical principles; soundness of moral character; 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corruptible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or ethical quality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just or 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adherence to what is right or to a conventional standard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integrity and uprightness;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rightness of principle or conduct; moral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conformity to the recognized standard of propriety, good taste, modesty,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or quality of being noble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integrity    </w:t>
      </w:r>
      <w:r>
        <w:t xml:space="preserve">   honorable    </w:t>
      </w:r>
      <w:r>
        <w:t xml:space="preserve">   incorruptibility    </w:t>
      </w:r>
      <w:r>
        <w:t xml:space="preserve">   rectitude    </w:t>
      </w:r>
      <w:r>
        <w:t xml:space="preserve">   righteousness    </w:t>
      </w:r>
      <w:r>
        <w:t xml:space="preserve">   right-mindedness    </w:t>
      </w:r>
      <w:r>
        <w:t xml:space="preserve">   scrupulosity    </w:t>
      </w:r>
      <w:r>
        <w:t xml:space="preserve">   uprightness    </w:t>
      </w:r>
      <w:r>
        <w:t xml:space="preserve">   character    </w:t>
      </w:r>
      <w:r>
        <w:t xml:space="preserve">   decency    </w:t>
      </w:r>
      <w:r>
        <w:t xml:space="preserve">   goodness    </w:t>
      </w:r>
      <w:r>
        <w:t xml:space="preserve">   honesty    </w:t>
      </w:r>
      <w:r>
        <w:t xml:space="preserve">   morality    </w:t>
      </w:r>
      <w:r>
        <w:t xml:space="preserve">   probity    </w:t>
      </w:r>
      <w:r>
        <w:t xml:space="preserve">   good faith    </w:t>
      </w:r>
      <w:r>
        <w:t xml:space="preserve">   ingenuousness    </w:t>
      </w:r>
      <w:r>
        <w:t xml:space="preserve">   trustworthiness    </w:t>
      </w:r>
      <w:r>
        <w:t xml:space="preserve">   nobility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Crossword</dc:title>
  <dcterms:created xsi:type="dcterms:W3CDTF">2021-10-11T09:44:52Z</dcterms:created>
  <dcterms:modified xsi:type="dcterms:W3CDTF">2021-10-11T09:44:52Z</dcterms:modified>
</cp:coreProperties>
</file>