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Integrity Word Scramble</w:t>
      </w:r>
    </w:p>
    <w:p>
      <w:pPr>
        <w:pStyle w:val="Questions"/>
      </w:pPr>
      <w:r>
        <w:t xml:space="preserve">1. ERSTCIYIN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LYOLYTA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ACTYUANCTIILBO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IIONSV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LIARILYEITB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RASSFINE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RIPIPAOCNTAE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USPGRNTEHIS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HTUTR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TEYMHAP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NBISOERPSLE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HECRRCATA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CESHIT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OLSRAM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Word Scramble</dc:title>
  <dcterms:created xsi:type="dcterms:W3CDTF">2021-10-11T09:45:04Z</dcterms:created>
  <dcterms:modified xsi:type="dcterms:W3CDTF">2021-10-11T09:45:05Z</dcterms:modified>
</cp:coreProperties>
</file>