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Integrity Word Scramble </w:t>
      </w:r>
    </w:p>
    <w:p>
      <w:pPr>
        <w:pStyle w:val="Questions"/>
      </w:pPr>
      <w:r>
        <w:t xml:space="preserve">1. NFESISAR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LCEIPRSINP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CHRTECARA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CYIIIRLPNIBUOTRT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OOHEBRLNA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LORAM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RHOTSTTWRYU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UVRITE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NEJSSTSU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TRTYNGIEI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TESICH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ESCITRYIN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ECTFRYI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ECYENDC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GODO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fairness    </w:t>
      </w:r>
      <w:r>
        <w:t xml:space="preserve">   principles    </w:t>
      </w:r>
      <w:r>
        <w:t xml:space="preserve">   character    </w:t>
      </w:r>
      <w:r>
        <w:t xml:space="preserve">   incorruptibility    </w:t>
      </w:r>
      <w:r>
        <w:t xml:space="preserve">   honorable    </w:t>
      </w:r>
      <w:r>
        <w:t xml:space="preserve">   moral    </w:t>
      </w:r>
      <w:r>
        <w:t xml:space="preserve">   trustworthy    </w:t>
      </w:r>
      <w:r>
        <w:t xml:space="preserve">   virtue    </w:t>
      </w:r>
      <w:r>
        <w:t xml:space="preserve">   justness    </w:t>
      </w:r>
      <w:r>
        <w:t xml:space="preserve">   integrity    </w:t>
      </w:r>
      <w:r>
        <w:t xml:space="preserve">   ethics    </w:t>
      </w:r>
      <w:r>
        <w:t xml:space="preserve">   sincerity    </w:t>
      </w:r>
      <w:r>
        <w:t xml:space="preserve">   rectify    </w:t>
      </w:r>
      <w:r>
        <w:t xml:space="preserve">   decency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Integrity Word Scramble </dc:title>
  <dcterms:created xsi:type="dcterms:W3CDTF">2021-10-11T09:44:46Z</dcterms:created>
  <dcterms:modified xsi:type="dcterms:W3CDTF">2021-10-11T09:44:46Z</dcterms:modified>
</cp:coreProperties>
</file>