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_____ is as important and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Integrity is part of the DRS code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Integrity is doing the ______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"Integrity is the essence of everything ________.” R. Buckminster Fuller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"Because I _____ I would!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Integrity - Just be _____!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Integrity requires personal ____________ for all actions, even when someone is not watching.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of integrity treats others with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with integrity keeps their _______ to schedules, people and projects.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“Your peers will respect you for your integrity and character, not your ______.”  David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Integrity is an individual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2021-10-11T09:44:39Z</dcterms:created>
  <dcterms:modified xsi:type="dcterms:W3CDTF">2021-10-11T09:44:39Z</dcterms:modified>
</cp:coreProperties>
</file>