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Respect is ________ not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 with __________ think with sincerity act with integrity.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the right thing because it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knowing the right path to take. Integrity is taking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 people the way you want to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to integrity have the courage to say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the ________ to face the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choosing your thoughts and actions based on values rather than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unto ________ as you would have them do unto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to people the way you want to be _______to.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</dc:title>
  <dcterms:created xsi:type="dcterms:W3CDTF">2021-10-11T09:44:07Z</dcterms:created>
  <dcterms:modified xsi:type="dcterms:W3CDTF">2021-10-11T09:44:07Z</dcterms:modified>
</cp:coreProperties>
</file>