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Integrity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global justice    </w:t>
      </w:r>
      <w:r>
        <w:t xml:space="preserve">   sustainability    </w:t>
      </w:r>
      <w:r>
        <w:t xml:space="preserve">   Pope Francis    </w:t>
      </w:r>
      <w:r>
        <w:t xml:space="preserve">   Pope Benedict    </w:t>
      </w:r>
      <w:r>
        <w:t xml:space="preserve">   earth    </w:t>
      </w:r>
      <w:r>
        <w:t xml:space="preserve">   Dominican    </w:t>
      </w:r>
      <w:r>
        <w:t xml:space="preserve">   environment    </w:t>
      </w:r>
      <w:r>
        <w:t xml:space="preserve">   peace    </w:t>
      </w:r>
      <w:r>
        <w:t xml:space="preserve">   God    </w:t>
      </w:r>
      <w:r>
        <w:t xml:space="preserve">   rivers    </w:t>
      </w:r>
      <w:r>
        <w:t xml:space="preserve">   flowers    </w:t>
      </w:r>
      <w:r>
        <w:t xml:space="preserve">   trees    </w:t>
      </w:r>
      <w:r>
        <w:t xml:space="preserve">   soil    </w:t>
      </w:r>
      <w:r>
        <w:t xml:space="preserve">   minerals    </w:t>
      </w:r>
      <w:r>
        <w:t xml:space="preserve">   fish    </w:t>
      </w:r>
      <w:r>
        <w:t xml:space="preserve">   animals    </w:t>
      </w:r>
      <w:r>
        <w:t xml:space="preserve">   natural gas    </w:t>
      </w:r>
      <w:r>
        <w:t xml:space="preserve">   oil    </w:t>
      </w:r>
      <w:r>
        <w:t xml:space="preserve">   sand    </w:t>
      </w:r>
      <w:r>
        <w:t xml:space="preserve">   coal    </w:t>
      </w:r>
      <w:r>
        <w:t xml:space="preserve">   ocean    </w:t>
      </w:r>
      <w:r>
        <w:t xml:space="preserve">   people    </w:t>
      </w:r>
      <w:r>
        <w:t xml:space="preserve">   water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of Creation</dc:title>
  <dcterms:created xsi:type="dcterms:W3CDTF">2021-10-11T09:44:16Z</dcterms:created>
  <dcterms:modified xsi:type="dcterms:W3CDTF">2021-10-11T09:44:16Z</dcterms:modified>
</cp:coreProperties>
</file>