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gland in the skin which secretes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oily secretion of the sebaceous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protective and waxy or hard layer covering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deepest layer of the five layers of the epidermis?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body becomes swollen in reaction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tissue used for the storage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gland that secretes sweat?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thin, delicate membrane of protein fibers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 area at the base of a 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sweat glands in the axillae and pubic region that open into hair follicles rather than directly onto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surrounds the lower part of the hair shaft?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muscles attached to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also called the hypodermis, hypoderm, subcutis, or superficial fascia?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surface epithelium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dense inner layer of skin beneath the epidermis?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pigment occurring in the hair, skin, and iris of the eye in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structural constituent of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</dc:title>
  <dcterms:created xsi:type="dcterms:W3CDTF">2021-10-11T09:45:29Z</dcterms:created>
  <dcterms:modified xsi:type="dcterms:W3CDTF">2021-10-11T09:45:29Z</dcterms:modified>
</cp:coreProperties>
</file>