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Integument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Cancerous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orange or red plant pigment found in carrots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or affecting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serous membrane lining the cavity of the abdomen and covering the abdominal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tubular structures of the skin that produce sweat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oily secretion of the sebaceous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Dark brown pigment occurring in the hair, skin, and iris of the eye in people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disease caused by an uncontrolled division of abnormal cells in a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Denoting multi-cellular glands that do not lose cytoplasm in their secretions, especially the sweat glands found widely distributed on the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gland in the skin which secretes a lubricating oily matter into the hair follicles to lubricate the skin and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membrane enclosing the heart, consisting of an outer fibrous layer and an inner double layer of serous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disease not harmful in effect: in particular, not malignant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(Of a cancer) spread to other sites in the body by metastasis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Multi-cellular glands which release some of their cytoplasm in their secretions, especially the sweat glands in hair follicles in the armpits and pubic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fibrous protein forming the main structural constituent of hair, feathers, hoofs, claws, horns, etc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 Crossword</dc:title>
  <dcterms:created xsi:type="dcterms:W3CDTF">2021-10-11T09:45:44Z</dcterms:created>
  <dcterms:modified xsi:type="dcterms:W3CDTF">2021-10-11T09:45:44Z</dcterms:modified>
</cp:coreProperties>
</file>