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Integumentary/Muscular System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 that can relax and contract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that moves bones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outer, thinnest 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and insulates the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you 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you can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that you cannot control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Pigment that protects the skin and gives it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layer contains oil, sweat glands,etc.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organ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energy-rich nutrients to the muscles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 found only in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Integumentary/Muscular System Crossword Puzzle </dc:title>
  <dcterms:created xsi:type="dcterms:W3CDTF">2021-10-11T09:44:54Z</dcterms:created>
  <dcterms:modified xsi:type="dcterms:W3CDTF">2021-10-11T09:44:54Z</dcterms:modified>
</cp:coreProperties>
</file>