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Integumentary/Skeletal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Disease variola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the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Cancerous tumor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Lateral curvature of the lower back, typically in pregnant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contact dermatitis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necrotic sore found in the mouth or on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a mole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Gout is a type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adult disease characterized by a softening of bone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80 bones make up this part of the skeletal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Benign tumor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fracture which pierces through the skin</w:t>
            </w:r>
          </w:p>
        </w:tc>
      </w:tr>
    </w:tbl>
    <w:p>
      <w:pPr>
        <w:pStyle w:val="WordBankMedium"/>
      </w:pPr>
      <w:r>
        <w:t xml:space="preserve">   compound    </w:t>
      </w:r>
      <w:r>
        <w:t xml:space="preserve">   nevus    </w:t>
      </w:r>
      <w:r>
        <w:t xml:space="preserve">   osteomalacia    </w:t>
      </w:r>
      <w:r>
        <w:t xml:space="preserve">   arthritis    </w:t>
      </w:r>
      <w:r>
        <w:t xml:space="preserve">   eczema    </w:t>
      </w:r>
      <w:r>
        <w:t xml:space="preserve">   apthous ulcer    </w:t>
      </w:r>
      <w:r>
        <w:t xml:space="preserve">   osteosarcoma    </w:t>
      </w:r>
      <w:r>
        <w:t xml:space="preserve">   axial    </w:t>
      </w:r>
      <w:r>
        <w:t xml:space="preserve">   osteoma    </w:t>
      </w:r>
      <w:r>
        <w:t xml:space="preserve">   small pox    </w:t>
      </w:r>
      <w:r>
        <w:t xml:space="preserve">   scoliolordosis    </w:t>
      </w:r>
      <w:r>
        <w:t xml:space="preserve">   osteitis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Integumentary/Skeletal System</dc:title>
  <dcterms:created xsi:type="dcterms:W3CDTF">2021-10-11T09:46:03Z</dcterms:created>
  <dcterms:modified xsi:type="dcterms:W3CDTF">2021-10-11T09:46:03Z</dcterms:modified>
</cp:coreProperties>
</file>