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eccrine and apocrine sweat glands are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very small blood vessels?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cells give immune protection of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melanin?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APOCRINE sweat glands involved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glands secrete earwax?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tactile cells give...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glands secrete 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role of ECCRINE sweat glands?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Keratinocytes are found in the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oil that sebbaceous glands secrete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real name for earwax?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Melanocytes produce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</dc:title>
  <dcterms:created xsi:type="dcterms:W3CDTF">2021-10-11T09:45:39Z</dcterms:created>
  <dcterms:modified xsi:type="dcterms:W3CDTF">2021-10-11T09:45:39Z</dcterms:modified>
</cp:coreProperties>
</file>