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opaque, white, cresent-shaped area at the base of the nail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muscles that cause the hair to raise when stimulated?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contained in the 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tissues that performs a specific function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Tissue of integumentary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malfunctioning of the integumentary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two types of sweat glands?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Dark bruises on the skin, look like big red/purple patches, fragile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Perspiration is the substance produced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caused by malfunctioning of the integumentary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Outer Layers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functions of the subcutaneous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Bits of skin-colored tissue surface nodules (often found under arms or around neck)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function of excretion of wastes?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 of loose connective tissue and adipose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structure of the dermal layer?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structure anchors the epidermis to the dermis?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 cutaneous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is involved in producing what vitamin?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of integumentary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not a function of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Layers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part of the integumentary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motility, elasticity, and texture of the skin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occurs in the stratum basale?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</dc:title>
  <dcterms:created xsi:type="dcterms:W3CDTF">2021-10-11T09:45:55Z</dcterms:created>
  <dcterms:modified xsi:type="dcterms:W3CDTF">2021-10-11T09:45:55Z</dcterms:modified>
</cp:coreProperties>
</file>