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Integumentary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superficial reddening of the skin, usually in patches, as a result of injury or irritation causing dilation of the blood capillaries</w:t>
            </w:r>
          </w:p>
          <w:p>
            <w:pPr>
              <w:keepLines/>
              <w:pStyle w:val="CluesTiny"/>
            </w:pPr>
            <w:r>
              <w:rPr>
                <w:b w:val="true"/>
                <w:bCs w:val="true"/>
              </w:rPr>
              <w:t xml:space="preserve">4. </w:t>
            </w:r>
            <w:r>
              <w:t xml:space="preserve">dark gray to black discoloration of the skin that typically signifies chronic skin irritation, inflammation, and/or infection</w:t>
            </w:r>
          </w:p>
          <w:p>
            <w:pPr>
              <w:keepLines/>
              <w:pStyle w:val="CluesTiny"/>
            </w:pPr>
            <w:r>
              <w:rPr>
                <w:b w:val="true"/>
                <w:bCs w:val="true"/>
              </w:rPr>
              <w:t xml:space="preserve">7. </w:t>
            </w:r>
            <w:r>
              <w:t xml:space="preserve">a pus filled swlling within the body tissue</w:t>
            </w:r>
          </w:p>
          <w:p>
            <w:pPr>
              <w:keepLines/>
              <w:pStyle w:val="CluesTiny"/>
            </w:pPr>
            <w:r>
              <w:rPr>
                <w:b w:val="true"/>
                <w:bCs w:val="true"/>
              </w:rPr>
              <w:t xml:space="preserve">11. </w:t>
            </w:r>
            <w:r>
              <w:t xml:space="preserve">a pus-filled papule</w:t>
            </w:r>
          </w:p>
          <w:p>
            <w:pPr>
              <w:keepLines/>
              <w:pStyle w:val="CluesTiny"/>
            </w:pPr>
            <w:r>
              <w:rPr>
                <w:b w:val="true"/>
                <w:bCs w:val="true"/>
              </w:rPr>
              <w:t xml:space="preserve">14. </w:t>
            </w:r>
            <w:r>
              <w:t xml:space="preserve">microscopic shedding of epithelial cells</w:t>
            </w:r>
          </w:p>
          <w:p>
            <w:pPr>
              <w:keepLines/>
              <w:pStyle w:val="CluesTiny"/>
            </w:pPr>
            <w:r>
              <w:rPr>
                <w:b w:val="true"/>
                <w:bCs w:val="true"/>
              </w:rPr>
              <w:t xml:space="preserve">15. </w:t>
            </w:r>
            <w:r>
              <w:t xml:space="preserve">a large elevation of the skin, &lt;1cm (10mm) in diameter</w:t>
            </w:r>
          </w:p>
          <w:p>
            <w:pPr>
              <w:keepLines/>
              <w:pStyle w:val="CluesTiny"/>
            </w:pPr>
            <w:r>
              <w:rPr>
                <w:b w:val="true"/>
                <w:bCs w:val="true"/>
              </w:rPr>
              <w:t xml:space="preserve">20. </w:t>
            </w:r>
            <w:r>
              <w:t xml:space="preserve">small raised area of skin, usually an allergic reaction</w:t>
            </w:r>
          </w:p>
          <w:p>
            <w:pPr>
              <w:keepLines/>
              <w:pStyle w:val="CluesTiny"/>
            </w:pPr>
            <w:r>
              <w:rPr>
                <w:b w:val="true"/>
                <w:bCs w:val="true"/>
              </w:rPr>
              <w:t xml:space="preserve">21. </w:t>
            </w:r>
            <w:r>
              <w:t xml:space="preserve">a mass of cells and fluid that has seeped out of blood vessels or an organ</w:t>
            </w:r>
          </w:p>
          <w:p>
            <w:pPr>
              <w:keepLines/>
              <w:pStyle w:val="CluesTiny"/>
            </w:pPr>
            <w:r>
              <w:rPr>
                <w:b w:val="true"/>
                <w:bCs w:val="true"/>
              </w:rPr>
              <w:t xml:space="preserve">22. </w:t>
            </w:r>
            <w:r>
              <w:t xml:space="preserve">a membranous sac or cavity of abnormal character containing fluid</w:t>
            </w:r>
          </w:p>
          <w:p>
            <w:pPr>
              <w:keepLines/>
              <w:pStyle w:val="CluesTiny"/>
            </w:pPr>
            <w:r>
              <w:rPr>
                <w:b w:val="true"/>
                <w:bCs w:val="true"/>
              </w:rPr>
              <w:t xml:space="preserve">23. </w:t>
            </w:r>
            <w:r>
              <w:t xml:space="preserve">a form of dermatitis caused by moisture sitting on the skin for lengthened periods of time, also known as moist dermatitis (2 words)</w:t>
            </w:r>
          </w:p>
          <w:p>
            <w:pPr>
              <w:keepLines/>
              <w:pStyle w:val="CluesTiny"/>
            </w:pPr>
            <w:r>
              <w:rPr>
                <w:b w:val="true"/>
                <w:bCs w:val="true"/>
              </w:rPr>
              <w:t xml:space="preserve">24. </w:t>
            </w:r>
            <w:r>
              <w:t xml:space="preserve">a plug of oil and dead skin cells at the surface of a pore</w:t>
            </w:r>
          </w:p>
          <w:p>
            <w:pPr>
              <w:keepLines/>
              <w:pStyle w:val="CluesTiny"/>
            </w:pPr>
            <w:r>
              <w:rPr>
                <w:b w:val="true"/>
                <w:bCs w:val="true"/>
              </w:rPr>
              <w:t xml:space="preserve">25. </w:t>
            </w:r>
            <w:r>
              <w:t xml:space="preserve">an area damaged by scraping or wearing away</w:t>
            </w:r>
          </w:p>
          <w:p>
            <w:pPr>
              <w:keepLines/>
              <w:pStyle w:val="CluesTiny"/>
            </w:pPr>
            <w:r>
              <w:rPr>
                <w:b w:val="true"/>
                <w:bCs w:val="true"/>
              </w:rPr>
              <w:t xml:space="preserve">27. </w:t>
            </w:r>
            <w:r>
              <w:t xml:space="preserve">an open sore caused by a break in the skin or mucous membrane that fails to heal</w:t>
            </w:r>
          </w:p>
          <w:p>
            <w:pPr>
              <w:keepLines/>
              <w:pStyle w:val="CluesTiny"/>
            </w:pPr>
            <w:r>
              <w:rPr>
                <w:b w:val="true"/>
                <w:bCs w:val="true"/>
              </w:rPr>
              <w:t xml:space="preserve">28. </w:t>
            </w:r>
            <w:r>
              <w:t xml:space="preserve">benign growth on on the skin caused by a virus</w:t>
            </w:r>
          </w:p>
          <w:p>
            <w:pPr>
              <w:keepLines/>
              <w:pStyle w:val="CluesTiny"/>
            </w:pPr>
            <w:r>
              <w:rPr>
                <w:b w:val="true"/>
                <w:bCs w:val="true"/>
              </w:rPr>
              <w:t xml:space="preserve">30. </w:t>
            </w:r>
            <w:r>
              <w:t xml:space="preserve">abnormally thick, leathery skin that typically signifies chronic skin irritation, inflammation, and/or infection</w:t>
            </w:r>
          </w:p>
          <w:p>
            <w:pPr>
              <w:keepLines/>
              <w:pStyle w:val="CluesTiny"/>
            </w:pPr>
            <w:r>
              <w:rPr>
                <w:b w:val="true"/>
                <w:bCs w:val="true"/>
              </w:rPr>
              <w:t xml:space="preserve">31. </w:t>
            </w:r>
            <w:r>
              <w:t xml:space="preserve">a pressure sore (2 words)</w:t>
            </w:r>
          </w:p>
          <w:p>
            <w:pPr>
              <w:keepLines/>
              <w:pStyle w:val="CluesTiny"/>
            </w:pPr>
            <w:r>
              <w:rPr>
                <w:b w:val="true"/>
                <w:bCs w:val="true"/>
              </w:rPr>
              <w:t xml:space="preserve">33. </w:t>
            </w:r>
            <w:r>
              <w:t xml:space="preserve">build up of dander that flakes off in visible chunks </w:t>
            </w:r>
          </w:p>
        </w:tc>
        <w:tc>
          <w:p>
            <w:pPr>
              <w:pStyle w:val="CluesTiny"/>
            </w:pPr>
            <w:r>
              <w:rPr>
                <w:b w:val="true"/>
                <w:bCs w:val="true"/>
              </w:rPr>
              <w:t xml:space="preserve">Down</w:t>
            </w:r>
          </w:p>
          <w:p>
            <w:pPr>
              <w:keepLines/>
              <w:pStyle w:val="CluesTiny"/>
            </w:pPr>
            <w:r>
              <w:rPr>
                <w:b w:val="true"/>
                <w:bCs w:val="true"/>
              </w:rPr>
              <w:t xml:space="preserve">1. </w:t>
            </w:r>
            <w:r>
              <w:t xml:space="preserve">very small red or purple spots that can appear on either the skin or the mucous membranes indicative of capillary hemorrhaging, commonly seen in patients with platelet issues and clotting disorders</w:t>
            </w:r>
          </w:p>
          <w:p>
            <w:pPr>
              <w:keepLines/>
              <w:pStyle w:val="CluesTiny"/>
            </w:pPr>
            <w:r>
              <w:rPr>
                <w:b w:val="true"/>
                <w:bCs w:val="true"/>
              </w:rPr>
              <w:t xml:space="preserve">3. </w:t>
            </w:r>
            <w:r>
              <w:t xml:space="preserve">solid swelling of a clotted blood within the tissues</w:t>
            </w:r>
          </w:p>
          <w:p>
            <w:pPr>
              <w:keepLines/>
              <w:pStyle w:val="CluesTiny"/>
            </w:pPr>
            <w:r>
              <w:rPr>
                <w:b w:val="true"/>
                <w:bCs w:val="true"/>
              </w:rPr>
              <w:t xml:space="preserve">5. </w:t>
            </w:r>
            <w:r>
              <w:t xml:space="preserve">dried exudate and keratin that forms over the skins surface, commonly seen in patients with hotspots and ringworm</w:t>
            </w:r>
          </w:p>
          <w:p>
            <w:pPr>
              <w:keepLines/>
              <w:pStyle w:val="CluesTiny"/>
            </w:pPr>
            <w:r>
              <w:rPr>
                <w:b w:val="true"/>
                <w:bCs w:val="true"/>
              </w:rPr>
              <w:t xml:space="preserve">6. </w:t>
            </w:r>
            <w:r>
              <w:t xml:space="preserve">an elevation of the skin, &lt;0.25cm (2.5mm) in diameter</w:t>
            </w:r>
          </w:p>
          <w:p>
            <w:pPr>
              <w:keepLines/>
              <w:pStyle w:val="CluesTiny"/>
            </w:pPr>
            <w:r>
              <w:rPr>
                <w:b w:val="true"/>
                <w:bCs w:val="true"/>
              </w:rPr>
              <w:t xml:space="preserve">8. </w:t>
            </w:r>
            <w:r>
              <w:t xml:space="preserve">a discoloration of the skin resulting from bleeding underneath, commonly seen in trauma patients and patients that have consumed rodenticides</w:t>
            </w:r>
          </w:p>
          <w:p>
            <w:pPr>
              <w:keepLines/>
              <w:pStyle w:val="CluesTiny"/>
            </w:pPr>
            <w:r>
              <w:rPr>
                <w:b w:val="true"/>
                <w:bCs w:val="true"/>
              </w:rPr>
              <w:t xml:space="preserve">9. </w:t>
            </w:r>
            <w:r>
              <w:t xml:space="preserve">loose flakes of skin</w:t>
            </w:r>
          </w:p>
          <w:p>
            <w:pPr>
              <w:keepLines/>
              <w:pStyle w:val="CluesTiny"/>
            </w:pPr>
            <w:r>
              <w:rPr>
                <w:b w:val="true"/>
                <w:bCs w:val="true"/>
              </w:rPr>
              <w:t xml:space="preserve">10. </w:t>
            </w:r>
            <w:r>
              <w:t xml:space="preserve">flea feces (2 words)</w:t>
            </w:r>
          </w:p>
          <w:p>
            <w:pPr>
              <w:keepLines/>
              <w:pStyle w:val="CluesTiny"/>
            </w:pPr>
            <w:r>
              <w:rPr>
                <w:b w:val="true"/>
                <w:bCs w:val="true"/>
              </w:rPr>
              <w:t xml:space="preserve">12. </w:t>
            </w:r>
            <w:r>
              <w:t xml:space="preserve">type of avulsion in which an extensive section of skin is completely torn off the underlying tissue</w:t>
            </w:r>
          </w:p>
          <w:p>
            <w:pPr>
              <w:keepLines/>
              <w:pStyle w:val="CluesTiny"/>
            </w:pPr>
            <w:r>
              <w:rPr>
                <w:b w:val="true"/>
                <w:bCs w:val="true"/>
              </w:rPr>
              <w:t xml:space="preserve">13. </w:t>
            </w:r>
            <w:r>
              <w:t xml:space="preserve">partial or complete hair loss</w:t>
            </w:r>
          </w:p>
          <w:p>
            <w:pPr>
              <w:keepLines/>
              <w:pStyle w:val="CluesTiny"/>
            </w:pPr>
            <w:r>
              <w:rPr>
                <w:b w:val="true"/>
                <w:bCs w:val="true"/>
              </w:rPr>
              <w:t xml:space="preserve">16. </w:t>
            </w:r>
            <w:r>
              <w:t xml:space="preserve">region in an organ or tissue that has suffered damage</w:t>
            </w:r>
          </w:p>
          <w:p>
            <w:pPr>
              <w:keepLines/>
              <w:pStyle w:val="CluesTiny"/>
            </w:pPr>
            <w:r>
              <w:rPr>
                <w:b w:val="true"/>
                <w:bCs w:val="true"/>
              </w:rPr>
              <w:t xml:space="preserve">17. </w:t>
            </w:r>
            <w:r>
              <w:t xml:space="preserve">a large elevation that's filled with fluid but devoid of purulent material, &gt;0.5cm (5mm) in diameter</w:t>
            </w:r>
          </w:p>
          <w:p>
            <w:pPr>
              <w:keepLines/>
              <w:pStyle w:val="CluesTiny"/>
            </w:pPr>
            <w:r>
              <w:rPr>
                <w:b w:val="true"/>
                <w:bCs w:val="true"/>
              </w:rPr>
              <w:t xml:space="preserve">18. </w:t>
            </w:r>
            <w:r>
              <w:t xml:space="preserve">deep cut or tear of the skin, also called excoriation</w:t>
            </w:r>
          </w:p>
          <w:p>
            <w:pPr>
              <w:keepLines/>
              <w:pStyle w:val="CluesTiny"/>
            </w:pPr>
            <w:r>
              <w:rPr>
                <w:b w:val="true"/>
                <w:bCs w:val="true"/>
              </w:rPr>
              <w:t xml:space="preserve">19. </w:t>
            </w:r>
            <w:r>
              <w:t xml:space="preserve">abnormal growth of tissue, &gt;1cm (10mm) in diameter</w:t>
            </w:r>
          </w:p>
          <w:p>
            <w:pPr>
              <w:keepLines/>
              <w:pStyle w:val="CluesTiny"/>
            </w:pPr>
            <w:r>
              <w:rPr>
                <w:b w:val="true"/>
                <w:bCs w:val="true"/>
              </w:rPr>
              <w:t xml:space="preserve">26. </w:t>
            </w:r>
            <w:r>
              <w:t xml:space="preserve">an elevation that's filled with fluid, but devoid of purulent material</w:t>
            </w:r>
          </w:p>
          <w:p>
            <w:pPr>
              <w:keepLines/>
              <w:pStyle w:val="CluesTiny"/>
            </w:pPr>
            <w:r>
              <w:rPr>
                <w:b w:val="true"/>
                <w:bCs w:val="true"/>
              </w:rPr>
              <w:t xml:space="preserve">29. </w:t>
            </w:r>
            <w:r>
              <w:t xml:space="preserve">dried fibrin and platelet plug that caps the surface of a wound, commonly seen in patients with roadrash</w:t>
            </w:r>
          </w:p>
          <w:p>
            <w:pPr>
              <w:keepLines/>
              <w:pStyle w:val="CluesTiny"/>
            </w:pPr>
            <w:r>
              <w:rPr>
                <w:b w:val="true"/>
                <w:bCs w:val="true"/>
              </w:rPr>
              <w:t xml:space="preserve">32. </w:t>
            </w:r>
            <w:r>
              <w:t xml:space="preserve">a pocket of clean serous fluid that sometimes develops in the body after surgery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Integumentary</dc:title>
  <dcterms:created xsi:type="dcterms:W3CDTF">2021-10-11T09:46:00Z</dcterms:created>
  <dcterms:modified xsi:type="dcterms:W3CDTF">2021-10-11T09:46:00Z</dcterms:modified>
</cp:coreProperties>
</file>