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mole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forma after trauma or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sebum or 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a skin tag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blister-like elevations of the skin containing clear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elevation of the skin containing pus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herpes zoster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cradle cap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acute ,diffuse bacterial infection of the skin and subcutaneous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crack, split, or deep furrow in tissue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blackheads as seen in acne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redness or inflammation of the 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  </dc:title>
  <dcterms:created xsi:type="dcterms:W3CDTF">2021-10-11T09:44:57Z</dcterms:created>
  <dcterms:modified xsi:type="dcterms:W3CDTF">2021-10-11T09:44:57Z</dcterms:modified>
</cp:coreProperties>
</file>