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Agents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Tinactin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Lotrimin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Elimite 5%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A+D onitment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MetroGel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Bactoban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Mycostatin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Kwell 1% 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Remicade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Ulesfia 5%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Kenalog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Humira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AmLactin, Lac-Hydrin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Cortisone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Topicort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Diprolene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Lanacane,Orajel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Balmax, Desitin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clarais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Lamisil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Nizoral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Temovate,Clobex, Olux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Monistat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Benadryl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Agents</dc:title>
  <dcterms:created xsi:type="dcterms:W3CDTF">2021-10-11T09:45:53Z</dcterms:created>
  <dcterms:modified xsi:type="dcterms:W3CDTF">2021-10-11T09:45:53Z</dcterms:modified>
</cp:coreProperties>
</file>