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Infection that causes warts in various parts of the body, depending on the strain.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serious type of skin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Fatty lump most often situated between the skin and underlying muscle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inherited disorders characterized by little or no melanin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Defined as the bluish or purplish discolouration of the skin or mucous membranes due to the tissues near the skin surface having low oxygen saturation.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oil or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or affecting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Basal layer of the epidermis consisting of a single row of columnar or cuboidal epithelial cells that continually divide and replace the rest of the epidermis as it wears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Hair loss from the scalp or elsewhere on the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general term that describes inflammation of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of the blood vessels that causes changes in the blood vessel walls.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Acute inflammation of the gallbladder in the absence of gallstones.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Condition of normal body temperature.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band or sheet of connective tissue, primarily collagen, beneath the skin that attaches, stabilizes, encloses, and separates muscles and other internal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liver condition that causes yellowing of a newborn baby's skin and eyes.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Medical Terminology</dc:title>
  <dcterms:created xsi:type="dcterms:W3CDTF">2021-10-11T09:45:08Z</dcterms:created>
  <dcterms:modified xsi:type="dcterms:W3CDTF">2021-10-11T09:45:08Z</dcterms:modified>
</cp:coreProperties>
</file>