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responsible for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yellow look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body's heat is too 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policeman's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balding, when somebody's hair starts to fall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below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blood vessels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Medical Terminology</dc:title>
  <dcterms:created xsi:type="dcterms:W3CDTF">2021-10-11T09:45:15Z</dcterms:created>
  <dcterms:modified xsi:type="dcterms:W3CDTF">2021-10-11T09:45:15Z</dcterms:modified>
</cp:coreProperties>
</file>