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Integumentary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Benign tumor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Cancer of the fat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Thin, clear layer of dead skin cells on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Containing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Blue discoloration of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 cancer characterized by irregular moles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Inner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Dangerously low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melanin in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Connective sheet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Oil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Yellowing of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Medical Terminology</dc:title>
  <dcterms:created xsi:type="dcterms:W3CDTF">2021-10-11T09:45:22Z</dcterms:created>
  <dcterms:modified xsi:type="dcterms:W3CDTF">2021-10-11T09:45:22Z</dcterms:modified>
</cp:coreProperties>
</file>