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-DERMA    </w:t>
      </w:r>
      <w:r>
        <w:t xml:space="preserve">   -TOME    </w:t>
      </w:r>
      <w:r>
        <w:t xml:space="preserve">   XERO    </w:t>
      </w:r>
      <w:r>
        <w:t xml:space="preserve">   VITO    </w:t>
      </w:r>
      <w:r>
        <w:t xml:space="preserve">   VESICO    </w:t>
      </w:r>
      <w:r>
        <w:t xml:space="preserve">   UNGUO    </w:t>
      </w:r>
      <w:r>
        <w:t xml:space="preserve">   TRICHO    </w:t>
      </w:r>
      <w:r>
        <w:t xml:space="preserve">   STEATO    </w:t>
      </w:r>
      <w:r>
        <w:t xml:space="preserve">   SQUAMO    </w:t>
      </w:r>
      <w:r>
        <w:t xml:space="preserve">   SEBO    </w:t>
      </w:r>
      <w:r>
        <w:t xml:space="preserve">   SCLERO    </w:t>
      </w:r>
      <w:r>
        <w:t xml:space="preserve">   RHYTIDO    </w:t>
      </w:r>
      <w:r>
        <w:t xml:space="preserve">   PYO    </w:t>
      </w:r>
      <w:r>
        <w:t xml:space="preserve">   PILO    </w:t>
      </w:r>
      <w:r>
        <w:t xml:space="preserve">   PAPULO    </w:t>
      </w:r>
      <w:r>
        <w:t xml:space="preserve">   ONYCHO    </w:t>
      </w:r>
      <w:r>
        <w:t xml:space="preserve">   MYCO    </w:t>
      </w:r>
      <w:r>
        <w:t xml:space="preserve">   MELANO    </w:t>
      </w:r>
      <w:r>
        <w:t xml:space="preserve">   MACULO    </w:t>
      </w:r>
      <w:r>
        <w:t xml:space="preserve">   LIPO    </w:t>
      </w:r>
      <w:r>
        <w:t xml:space="preserve">   LEUKO    </w:t>
      </w:r>
      <w:r>
        <w:t xml:space="preserve">   KERATO    </w:t>
      </w:r>
      <w:r>
        <w:t xml:space="preserve">   ICHTHYO    </w:t>
      </w:r>
      <w:r>
        <w:t xml:space="preserve">   HISTIO    </w:t>
      </w:r>
      <w:r>
        <w:t xml:space="preserve">   HISTO    </w:t>
      </w:r>
      <w:r>
        <w:t xml:space="preserve">   HIDRO    </w:t>
      </w:r>
      <w:r>
        <w:t xml:space="preserve">   ERYTHEMATO    </w:t>
      </w:r>
      <w:r>
        <w:t xml:space="preserve">   ERYTHEMO    </w:t>
      </w:r>
      <w:r>
        <w:t xml:space="preserve">   DIAPHORO    </w:t>
      </w:r>
      <w:r>
        <w:t xml:space="preserve">   DERMATO    </w:t>
      </w:r>
      <w:r>
        <w:t xml:space="preserve">   DERMO    </w:t>
      </w:r>
      <w:r>
        <w:t xml:space="preserve">   CYANO    </w:t>
      </w:r>
      <w:r>
        <w:t xml:space="preserve">   CUTANEO    </w:t>
      </w:r>
      <w:r>
        <w:t xml:space="preserve">   CRYO    </w:t>
      </w:r>
      <w:r>
        <w:t xml:space="preserve">   CHROMO    </w:t>
      </w:r>
      <w:r>
        <w:t xml:space="preserve">   CAUSO    </w:t>
      </w:r>
      <w:r>
        <w:t xml:space="preserve">   ALBINO    </w:t>
      </w:r>
      <w:r>
        <w:t xml:space="preserve">   ADIPO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Medical Terminology</dc:title>
  <dcterms:created xsi:type="dcterms:W3CDTF">2021-10-11T09:45:37Z</dcterms:created>
  <dcterms:modified xsi:type="dcterms:W3CDTF">2021-10-11T09:45:37Z</dcterms:modified>
</cp:coreProperties>
</file>