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protection, vitamin D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fat that insulates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of skin under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hair from drying out and becoming brittle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2021-10-11T09:45:25Z</dcterms:created>
  <dcterms:modified xsi:type="dcterms:W3CDTF">2021-10-11T09:45:25Z</dcterms:modified>
</cp:coreProperties>
</file>