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Dermis    </w:t>
      </w:r>
      <w:r>
        <w:t xml:space="preserve">   Exocrine Glands    </w:t>
      </w:r>
      <w:r>
        <w:t xml:space="preserve">   Eczema    </w:t>
      </w:r>
      <w:r>
        <w:t xml:space="preserve">   Squamous Cell Carcinoma    </w:t>
      </w:r>
      <w:r>
        <w:t xml:space="preserve">   Melanin    </w:t>
      </w:r>
      <w:r>
        <w:t xml:space="preserve">   Dermatologist    </w:t>
      </w:r>
      <w:r>
        <w:t xml:space="preserve">   Hypodermis    </w:t>
      </w:r>
      <w:r>
        <w:t xml:space="preserve">   Sweat Glands    </w:t>
      </w:r>
      <w:r>
        <w:t xml:space="preserve">   Ceruminous Glands    </w:t>
      </w:r>
      <w:r>
        <w:t xml:space="preserve">   Nails    </w:t>
      </w:r>
      <w:r>
        <w:t xml:space="preserve">   Capillaries    </w:t>
      </w:r>
      <w:r>
        <w:t xml:space="preserve">   Keratinocytes    </w:t>
      </w:r>
      <w:r>
        <w:t xml:space="preserve">   Merkel Cells    </w:t>
      </w:r>
      <w:r>
        <w:t xml:space="preserve">   Follicle    </w:t>
      </w:r>
      <w:r>
        <w:t xml:space="preserve">   Epidermis    </w:t>
      </w:r>
      <w:r>
        <w:t xml:space="preserve">   Sebaceous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2021-10-11T09:46:16Z</dcterms:created>
  <dcterms:modified xsi:type="dcterms:W3CDTF">2021-10-11T09:46:16Z</dcterms:modified>
</cp:coreProperties>
</file>