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stratum corneum    </w:t>
      </w:r>
      <w:r>
        <w:t xml:space="preserve">   granular cell layer    </w:t>
      </w:r>
      <w:r>
        <w:t xml:space="preserve">   spinous cell layer    </w:t>
      </w:r>
      <w:r>
        <w:t xml:space="preserve">   basal cell layer    </w:t>
      </w:r>
      <w:r>
        <w:t xml:space="preserve">   sebaceous gland    </w:t>
      </w:r>
      <w:r>
        <w:t xml:space="preserve">   erector muscle    </w:t>
      </w:r>
      <w:r>
        <w:t xml:space="preserve">   sweat glands    </w:t>
      </w:r>
      <w:r>
        <w:t xml:space="preserve">   nerves    </w:t>
      </w:r>
      <w:r>
        <w:t xml:space="preserve">   hair follcle    </w:t>
      </w:r>
      <w:r>
        <w:t xml:space="preserve">   elastin fibers    </w:t>
      </w:r>
      <w:r>
        <w:t xml:space="preserve">   collagen    </w:t>
      </w:r>
      <w:r>
        <w:t xml:space="preserve">   Artery    </w:t>
      </w:r>
      <w:r>
        <w:t xml:space="preserve">   vein    </w:t>
      </w:r>
      <w:r>
        <w:t xml:space="preserve">   fat    </w:t>
      </w:r>
      <w:r>
        <w:t xml:space="preserve">   nails    </w:t>
      </w:r>
      <w:r>
        <w:t xml:space="preserve">   hooves    </w:t>
      </w:r>
      <w:r>
        <w:t xml:space="preserve">   feathers    </w:t>
      </w:r>
      <w:r>
        <w:t xml:space="preserve">   scales    </w:t>
      </w:r>
      <w:r>
        <w:t xml:space="preserve">   skin    </w:t>
      </w:r>
      <w:r>
        <w:t xml:space="preserve">   hair    </w:t>
      </w:r>
      <w:r>
        <w:t xml:space="preserve">   Hypodermis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2021-10-11T09:46:21Z</dcterms:created>
  <dcterms:modified xsi:type="dcterms:W3CDTF">2021-10-11T09:46:21Z</dcterms:modified>
</cp:coreProperties>
</file>