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tissues are composed of cells with similar structure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cells that look flattened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than one layer of cells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 tissue's scientific name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tissue's function is to allow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smooth muscle tissue in the stomach functions with ___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cardiac muscle tissue functions voluntary.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adipose tissue is made up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four kinds of tissue are- muscle, connective, nervous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nervous tissue sends ___to other parts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transitional epithelium is most often found in the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describes cells that are shaped like boxes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system consists of membranes that line or cover, protect and lubricate body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tendons and ligaments , one would find ___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follicles are part of the integumentary system.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 of a cell affects its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tissue is divided into three categories- smooth, cardiac and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example of stratified squamos epithelium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"simple" describes what number of cell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transitional epithelium is able to ___ then compress back down</w:t>
            </w:r>
          </w:p>
        </w:tc>
      </w:tr>
    </w:tbl>
    <w:p>
      <w:pPr>
        <w:pStyle w:val="WordBankLarge"/>
      </w:pPr>
      <w:r>
        <w:t xml:space="preserve">   function    </w:t>
      </w:r>
      <w:r>
        <w:t xml:space="preserve">   squamos    </w:t>
      </w:r>
      <w:r>
        <w:t xml:space="preserve">   stratified    </w:t>
      </w:r>
      <w:r>
        <w:t xml:space="preserve">   movement    </w:t>
      </w:r>
      <w:r>
        <w:t xml:space="preserve">   fat    </w:t>
      </w:r>
      <w:r>
        <w:t xml:space="preserve">   impulses    </w:t>
      </w:r>
      <w:r>
        <w:t xml:space="preserve">   epithelium    </w:t>
      </w:r>
      <w:r>
        <w:t xml:space="preserve">   expand    </w:t>
      </w:r>
      <w:r>
        <w:t xml:space="preserve">   one    </w:t>
      </w:r>
      <w:r>
        <w:t xml:space="preserve">   osseous     </w:t>
      </w:r>
      <w:r>
        <w:t xml:space="preserve">   skeletal    </w:t>
      </w:r>
      <w:r>
        <w:t xml:space="preserve">   bladder    </w:t>
      </w:r>
      <w:r>
        <w:t xml:space="preserve">   cuboidal    </w:t>
      </w:r>
      <w:r>
        <w:t xml:space="preserve">   false    </w:t>
      </w:r>
      <w:r>
        <w:t xml:space="preserve">   connective    </w:t>
      </w:r>
      <w:r>
        <w:t xml:space="preserve">   involuntary    </w:t>
      </w:r>
      <w:r>
        <w:t xml:space="preserve">   integumentary     </w:t>
      </w:r>
      <w:r>
        <w:t xml:space="preserve">   skin    </w:t>
      </w:r>
      <w:r>
        <w:t xml:space="preserve">   structure    </w:t>
      </w:r>
      <w:r>
        <w:t xml:space="preserve">   true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2021-10-11T09:45:29Z</dcterms:created>
  <dcterms:modified xsi:type="dcterms:W3CDTF">2021-10-11T09:45:29Z</dcterms:modified>
</cp:coreProperties>
</file>