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keratin to waterproof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outermost layer of the skin, provides a water proof barrier, and creates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pigment that causes skin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of a sweat gland to the surface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cause the hair to stand on end, known as goose bumps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layer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layer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fat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beneath the epidermis, contains tough connective tissue, hair follicles, and sweat glands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2021-10-11T09:45:32Z</dcterms:created>
  <dcterms:modified xsi:type="dcterms:W3CDTF">2021-10-11T09:45:32Z</dcterms:modified>
</cp:coreProperties>
</file>