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where there is a loss of melanocytes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DNA from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skin made of collagen and elastin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 in which only the epidermis is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Stratum which appears clear under a microscope and is made of rows of dead, flattened, keratinocytes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 that secretes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Deepest layer of the epidermis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most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dermis containing Dermal Papillae and Meissner's Corpuscles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Protrusions of the dermis that indent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condition the skin appears blue because hemoglobin is poorly oxygenated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yellow/orange pigment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does the epidermis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2021-10-11T09:45:36Z</dcterms:created>
  <dcterms:modified xsi:type="dcterms:W3CDTF">2021-10-11T09:45:36Z</dcterms:modified>
</cp:coreProperties>
</file>