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serious wound resulting from skin breakdown.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person ages, their skin naturally thins and they feel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shingles is in the _______ stage, it is capable of passing on the VZV virus.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Initial symptoms of shingles are pain and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Lotions and topical creams should only be applied to _____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 and nail growth naturally ______ as a person ages.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viral infection caused by the same disease that causes chickenpox characterized by pain, itching, and rashes.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protective covering.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make a bed it is important to make sure the sheets are ____ free.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shingles is not reported and treated immediately, the medication could be _____ effective.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shingles rash should be _____ at all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Shingles can affect the _______ nerve, causing vision 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Bedridden patients and patients with skin issues may be put on a ______ schedule to prevent too much pressure on the skin for too long.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2021-10-11T09:45:40Z</dcterms:created>
  <dcterms:modified xsi:type="dcterms:W3CDTF">2021-10-11T09:45:40Z</dcterms:modified>
</cp:coreProperties>
</file>