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deformity or disease of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malignant tumor that starts in the melanocytes; a highly malignant form of skin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on which the epithelium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makes the structural fibers and ground substance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bulk of the structures found in the skin; composed of irregularly arranged fibers and is resistant to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found at the bottom layer of the skin's epidermis; cells produce melanin, a pigment found in the skin, eyes, and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superficial skin infection common among kids from ages 2 to 6; also known as school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 of the skin, forms a waterproof protective wrap over the body's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skin that grows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skin beneath the epidermis, cushions the body from stress and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the epidermis; supplies it with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layer of skin, derived from the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pliable, mesh-like tissue with a fluid matrix protects body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2021-10-11T09:45:45Z</dcterms:created>
  <dcterms:modified xsi:type="dcterms:W3CDTF">2021-10-11T09:45:45Z</dcterms:modified>
</cp:coreProperties>
</file>