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Located near the hair follicles secrete oil to keep skin and hair soft and moist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upper layer of the dermis, it has ridges and valleys causing finger prints.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most important function of the integumentary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Line a body cavity that does not directly open to the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Nails grow from a thin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Layer is made of dense elastic fibers (connective tissue), this houses hair follicles, nerves, and certain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red, raised, itchy skin rash that is sometimes triggered by an allergen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the epidermis serve to sense and transmit heat, pain, and other noxious sensations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largest organ in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Immune cells live in the skin and provide the first line of defense against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Has two layers, the upper papillary and lower reticular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Secrete sweat to regulate temperature and are located under the dermis with ducts to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epidermis contains different types of cells, the most common are;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Living epithelial cells into the dermis that is called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Skin and hair provide protection from harmful ultraviolet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are formed in the bone marrow and then migrate to the epidermis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Stiffens epidermal tissue to form finger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its brown or black pigment produced by melanocytes to protect the skin from UV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primary located beneath the skin, but also found around internal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contains connective tissue, blood capillaries, oil and sweat glands, nerve endings, and hair follicles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Secrete wax to stop dust entering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internal temperature rises, the eccrine glands secrete water to the skin surface, where heat is removed by evaporation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Shaft projects through the dermis and epidermis and is kept soft by the sebaceous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outermost layer of the skin, which is composed of squamous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papillary layer is outermost and extends into the epidermis to supply it with vessels</w:t>
            </w:r>
          </w:p>
        </w:tc>
      </w:tr>
    </w:tbl>
    <w:p>
      <w:pPr>
        <w:pStyle w:val="WordBankLarge"/>
      </w:pPr>
      <w:r>
        <w:t xml:space="preserve">   Skin    </w:t>
      </w:r>
      <w:r>
        <w:t xml:space="preserve">   Adipose tissue     </w:t>
      </w:r>
      <w:r>
        <w:t xml:space="preserve">   melanin    </w:t>
      </w:r>
      <w:r>
        <w:t xml:space="preserve">   protection    </w:t>
      </w:r>
      <w:r>
        <w:t xml:space="preserve">   Hives    </w:t>
      </w:r>
      <w:r>
        <w:t xml:space="preserve">   Vitamin d    </w:t>
      </w:r>
      <w:r>
        <w:t xml:space="preserve">   Radiation    </w:t>
      </w:r>
      <w:r>
        <w:t xml:space="preserve">   Dermis    </w:t>
      </w:r>
      <w:r>
        <w:t xml:space="preserve">   Keratin    </w:t>
      </w:r>
      <w:r>
        <w:t xml:space="preserve">   Nail matrix     </w:t>
      </w:r>
      <w:r>
        <w:t xml:space="preserve">   squamous cells    </w:t>
      </w:r>
      <w:r>
        <w:t xml:space="preserve">   Langerhan's cells    </w:t>
      </w:r>
      <w:r>
        <w:t xml:space="preserve">   Papillary     </w:t>
      </w:r>
      <w:r>
        <w:t xml:space="preserve">   Reticular    </w:t>
      </w:r>
      <w:r>
        <w:t xml:space="preserve">   Sebaceous glands    </w:t>
      </w:r>
      <w:r>
        <w:t xml:space="preserve">   Sudorferous glands    </w:t>
      </w:r>
      <w:r>
        <w:t xml:space="preserve">   Ceruminous glands    </w:t>
      </w:r>
      <w:r>
        <w:t xml:space="preserve">   Hair    </w:t>
      </w:r>
      <w:r>
        <w:t xml:space="preserve">   Membranes    </w:t>
      </w:r>
      <w:r>
        <w:t xml:space="preserve">   Sensory nerves    </w:t>
      </w:r>
      <w:r>
        <w:t xml:space="preserve">   Sweat glands     </w:t>
      </w:r>
      <w:r>
        <w:t xml:space="preserve">   Sweat pore    </w:t>
      </w:r>
      <w:r>
        <w:t xml:space="preserve">   Vein artery     </w:t>
      </w:r>
      <w:r>
        <w:t xml:space="preserve">   Hair follicicle    </w:t>
      </w:r>
      <w:r>
        <w:t xml:space="preserve">   Epidermis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</dc:title>
  <dcterms:created xsi:type="dcterms:W3CDTF">2021-10-11T09:45:51Z</dcterms:created>
  <dcterms:modified xsi:type="dcterms:W3CDTF">2021-10-11T09:45:51Z</dcterms:modified>
</cp:coreProperties>
</file>